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D27A" w14:textId="77777777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>Relatório de Atividades</w:t>
      </w:r>
    </w:p>
    <w:p w14:paraId="4BDA8316" w14:textId="77777777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>(Resolução nº 01 de 13 de fevereiro de 2013)</w:t>
      </w:r>
    </w:p>
    <w:p w14:paraId="18E3CAFF" w14:textId="77777777" w:rsidR="00BD58C5" w:rsidRPr="00423D78" w:rsidRDefault="00BD58C5">
      <w:pPr>
        <w:rPr>
          <w:rFonts w:ascii="Arial" w:hAnsi="Arial" w:cs="Arial"/>
        </w:rPr>
      </w:pPr>
    </w:p>
    <w:p w14:paraId="75EF509B" w14:textId="77777777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>Nome: SÉRGIO LUIS MARGATO</w:t>
      </w:r>
    </w:p>
    <w:p w14:paraId="78F43E72" w14:textId="77777777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>Gabinete: PAULO MONARO</w:t>
      </w:r>
    </w:p>
    <w:p w14:paraId="4D0C8A3C" w14:textId="5E9FCBA7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 xml:space="preserve">Mês de referência: </w:t>
      </w:r>
      <w:r w:rsidR="002E0398" w:rsidRPr="00423D78">
        <w:rPr>
          <w:rFonts w:ascii="Arial" w:hAnsi="Arial" w:cs="Arial"/>
        </w:rPr>
        <w:t>DEZEMBRO</w:t>
      </w:r>
      <w:r w:rsidRPr="00423D78">
        <w:rPr>
          <w:rFonts w:ascii="Arial" w:hAnsi="Arial" w:cs="Arial"/>
        </w:rPr>
        <w:t xml:space="preserve"> DE 2025</w:t>
      </w:r>
    </w:p>
    <w:p w14:paraId="751FEC25" w14:textId="77777777" w:rsidR="00BD58C5" w:rsidRPr="00423D78" w:rsidRDefault="00BD58C5">
      <w:pPr>
        <w:rPr>
          <w:rFonts w:ascii="Arial" w:hAnsi="Arial" w:cs="Arial"/>
        </w:rPr>
      </w:pPr>
    </w:p>
    <w:p w14:paraId="64B34B2A" w14:textId="77777777" w:rsidR="00BD58C5" w:rsidRPr="00423D78" w:rsidRDefault="00000000">
      <w:pPr>
        <w:rPr>
          <w:rFonts w:ascii="Arial" w:hAnsi="Arial" w:cs="Arial"/>
          <w:b/>
          <w:bCs/>
        </w:rPr>
      </w:pPr>
      <w:r w:rsidRPr="00423D78">
        <w:rPr>
          <w:rFonts w:ascii="Arial" w:hAnsi="Arial" w:cs="Arial"/>
          <w:b/>
          <w:bCs/>
        </w:rPr>
        <w:t>Legislativas</w:t>
      </w:r>
    </w:p>
    <w:p w14:paraId="4D5770AF" w14:textId="1E920C7F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 xml:space="preserve">- Participação efetiva em </w:t>
      </w:r>
      <w:r w:rsidR="002E0398" w:rsidRPr="00423D78">
        <w:rPr>
          <w:rFonts w:ascii="Arial" w:hAnsi="Arial" w:cs="Arial"/>
        </w:rPr>
        <w:t xml:space="preserve">02 </w:t>
      </w:r>
      <w:r w:rsidRPr="00423D78">
        <w:rPr>
          <w:rFonts w:ascii="Arial" w:hAnsi="Arial" w:cs="Arial"/>
        </w:rPr>
        <w:t>sessões camarárias realizadas no mês, acompanhando as pautas, fornecendo suporte técnico e auxiliando nas orientações políticas ao vereador.</w:t>
      </w:r>
    </w:p>
    <w:p w14:paraId="1E351723" w14:textId="77777777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>- Contribuição nas discussões de plenário, oferecendo subsídios legais e informações estratégicas para fundamentação das votações e manifestações do vereador.</w:t>
      </w:r>
    </w:p>
    <w:p w14:paraId="77852C5C" w14:textId="0CCE2B70" w:rsidR="002E0398" w:rsidRPr="00423D78" w:rsidRDefault="002E0398">
      <w:pPr>
        <w:rPr>
          <w:rFonts w:ascii="Arial" w:hAnsi="Arial" w:cs="Arial"/>
        </w:rPr>
      </w:pPr>
      <w:r w:rsidRPr="00423D78">
        <w:rPr>
          <w:rFonts w:ascii="Arial" w:hAnsi="Arial" w:cs="Arial"/>
        </w:rPr>
        <w:t>- Foram protocolados oito requerimentos a Prefeitura, uma moção e um Projeto de Lei.</w:t>
      </w:r>
    </w:p>
    <w:p w14:paraId="2E03A99A" w14:textId="2CCB0A8B" w:rsidR="002E0398" w:rsidRPr="00423D78" w:rsidRDefault="002E0398">
      <w:pPr>
        <w:rPr>
          <w:rFonts w:ascii="Arial" w:hAnsi="Arial" w:cs="Arial"/>
        </w:rPr>
      </w:pPr>
      <w:r w:rsidRPr="00423D78">
        <w:rPr>
          <w:rFonts w:ascii="Arial" w:hAnsi="Arial" w:cs="Arial"/>
        </w:rPr>
        <w:t xml:space="preserve">- </w:t>
      </w:r>
      <w:proofErr w:type="gramStart"/>
      <w:r w:rsidRPr="00423D78">
        <w:rPr>
          <w:rFonts w:ascii="Arial" w:hAnsi="Arial" w:cs="Arial"/>
        </w:rPr>
        <w:t>Dezembro</w:t>
      </w:r>
      <w:proofErr w:type="gramEnd"/>
      <w:r w:rsidRPr="00423D78">
        <w:rPr>
          <w:rFonts w:ascii="Arial" w:hAnsi="Arial" w:cs="Arial"/>
        </w:rPr>
        <w:t xml:space="preserve"> a Câmara entrou em recess</w:t>
      </w:r>
      <w:r w:rsidR="00C5350B" w:rsidRPr="00423D78">
        <w:rPr>
          <w:rFonts w:ascii="Arial" w:hAnsi="Arial" w:cs="Arial"/>
        </w:rPr>
        <w:t>o</w:t>
      </w:r>
      <w:r w:rsidRPr="00423D78">
        <w:rPr>
          <w:rFonts w:ascii="Arial" w:hAnsi="Arial" w:cs="Arial"/>
        </w:rPr>
        <w:t xml:space="preserve"> no dia 15 de dezembro.</w:t>
      </w:r>
    </w:p>
    <w:p w14:paraId="75C55A26" w14:textId="77777777" w:rsidR="00BD58C5" w:rsidRPr="00423D78" w:rsidRDefault="00BD58C5">
      <w:pPr>
        <w:rPr>
          <w:rFonts w:ascii="Arial" w:hAnsi="Arial" w:cs="Arial"/>
        </w:rPr>
      </w:pPr>
    </w:p>
    <w:p w14:paraId="2F206C1A" w14:textId="77777777" w:rsidR="00BD58C5" w:rsidRPr="00423D78" w:rsidRDefault="00000000">
      <w:pPr>
        <w:rPr>
          <w:rFonts w:ascii="Arial" w:hAnsi="Arial" w:cs="Arial"/>
          <w:b/>
          <w:bCs/>
        </w:rPr>
      </w:pPr>
      <w:r w:rsidRPr="00423D78">
        <w:rPr>
          <w:rFonts w:ascii="Arial" w:hAnsi="Arial" w:cs="Arial"/>
          <w:b/>
          <w:bCs/>
        </w:rPr>
        <w:t>Atendimento ao público</w:t>
      </w:r>
    </w:p>
    <w:p w14:paraId="09DFE483" w14:textId="14487060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 xml:space="preserve">- </w:t>
      </w:r>
      <w:r w:rsidR="00C5350B" w:rsidRPr="00423D78">
        <w:rPr>
          <w:rFonts w:ascii="Arial" w:hAnsi="Arial" w:cs="Arial"/>
        </w:rPr>
        <w:t>Organização e triagem das solicitações recebidas pelo gabinete, incluindo análise preliminar dos pedidos, registro, classificação por áreas (saúde, infraestrutura, educação, meio ambiente, entre outras) e definição de prioridades para encaminhamento.</w:t>
      </w:r>
    </w:p>
    <w:p w14:paraId="631B465B" w14:textId="77777777" w:rsidR="00C5350B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 xml:space="preserve">- </w:t>
      </w:r>
      <w:r w:rsidR="00C5350B" w:rsidRPr="00423D78">
        <w:rPr>
          <w:rFonts w:ascii="Arial" w:hAnsi="Arial" w:cs="Arial"/>
        </w:rPr>
        <w:t>Apoio à rotina administrativa do gabinete, com agendamento de atendimentos, controle de prazos, atualização de arquivos físicos e digitais, manutenção de registros de demandas e articulação com secretarias municipais, autarquias e demais órgãos públicos.</w:t>
      </w:r>
    </w:p>
    <w:p w14:paraId="2269EE76" w14:textId="415151B7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 xml:space="preserve">- </w:t>
      </w:r>
      <w:r w:rsidR="00C5350B" w:rsidRPr="00423D78">
        <w:rPr>
          <w:rFonts w:ascii="Arial" w:hAnsi="Arial" w:cs="Arial"/>
        </w:rPr>
        <w:t>Atendimento permanente via telefone, aplicativos de mensagens e redes sociais institucionais, garantindo comunicação acessível, transparente e ágil entre o gabinete e a população.</w:t>
      </w:r>
    </w:p>
    <w:p w14:paraId="54EDF3FE" w14:textId="77777777" w:rsidR="00BD58C5" w:rsidRPr="00423D78" w:rsidRDefault="00000000">
      <w:pPr>
        <w:rPr>
          <w:rFonts w:ascii="Arial" w:hAnsi="Arial" w:cs="Arial"/>
          <w:b/>
          <w:bCs/>
        </w:rPr>
      </w:pPr>
      <w:r w:rsidRPr="00423D78">
        <w:rPr>
          <w:rFonts w:ascii="Arial" w:hAnsi="Arial" w:cs="Arial"/>
          <w:b/>
          <w:bCs/>
        </w:rPr>
        <w:t>Diligências externas</w:t>
      </w:r>
    </w:p>
    <w:p w14:paraId="47B629EB" w14:textId="2670C5BB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 xml:space="preserve">- Visitas técnicas e atendimento às demandas nos bairros </w:t>
      </w:r>
      <w:r w:rsidR="00C5350B" w:rsidRPr="00423D78">
        <w:rPr>
          <w:rFonts w:ascii="Arial" w:hAnsi="Arial" w:cs="Arial"/>
        </w:rPr>
        <w:t>Cândido Bertini II, Jd. Das Laranjeiras, Jd. Barão, Roberto Romano e Centro.</w:t>
      </w:r>
    </w:p>
    <w:p w14:paraId="2D63C5B4" w14:textId="520CE926" w:rsidR="00BD58C5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lastRenderedPageBreak/>
        <w:t xml:space="preserve">- Viagem </w:t>
      </w:r>
      <w:r w:rsidR="00423D78" w:rsidRPr="00423D78">
        <w:rPr>
          <w:rFonts w:ascii="Arial" w:hAnsi="Arial" w:cs="Arial"/>
        </w:rPr>
        <w:t xml:space="preserve">a cidade de Campinas para reunião com o Presidente do Parlamento da RMC Sr. Luiz Rossini </w:t>
      </w:r>
      <w:r w:rsidR="00423D78">
        <w:rPr>
          <w:rFonts w:ascii="Arial" w:hAnsi="Arial" w:cs="Arial"/>
        </w:rPr>
        <w:t>com entrega de ofício para a inclusão de Santa Bárbara d´Oeste nos programas habitacionais da RMC</w:t>
      </w:r>
      <w:r w:rsidRPr="00423D78">
        <w:rPr>
          <w:rFonts w:ascii="Arial" w:hAnsi="Arial" w:cs="Arial"/>
        </w:rPr>
        <w:t>.</w:t>
      </w:r>
    </w:p>
    <w:p w14:paraId="0074B009" w14:textId="4FA54246" w:rsidR="00423D78" w:rsidRDefault="00423D78">
      <w:pPr>
        <w:rPr>
          <w:rFonts w:ascii="Arial" w:hAnsi="Arial" w:cs="Arial"/>
        </w:rPr>
      </w:pPr>
      <w:r>
        <w:rPr>
          <w:rFonts w:ascii="Arial" w:hAnsi="Arial" w:cs="Arial"/>
        </w:rPr>
        <w:t>- Viagem a São Paulo para o Gabinete do Deputado Federal Sr. Antônio Carlos Rodrigues para discussão de emendas relacionadas ao transporte para nossa cidade.</w:t>
      </w:r>
    </w:p>
    <w:p w14:paraId="5013057E" w14:textId="77777777" w:rsidR="00423D78" w:rsidRPr="00423D78" w:rsidRDefault="00423D78">
      <w:pPr>
        <w:rPr>
          <w:rFonts w:ascii="Arial" w:hAnsi="Arial" w:cs="Arial"/>
        </w:rPr>
      </w:pPr>
    </w:p>
    <w:p w14:paraId="67A44EF3" w14:textId="77777777" w:rsidR="00BD58C5" w:rsidRPr="00423D78" w:rsidRDefault="00BD58C5">
      <w:pPr>
        <w:rPr>
          <w:rFonts w:ascii="Arial" w:hAnsi="Arial" w:cs="Arial"/>
        </w:rPr>
      </w:pPr>
    </w:p>
    <w:p w14:paraId="4BCF7691" w14:textId="77777777" w:rsidR="00BD58C5" w:rsidRPr="00423D78" w:rsidRDefault="00000000">
      <w:pPr>
        <w:rPr>
          <w:rFonts w:ascii="Arial" w:hAnsi="Arial" w:cs="Arial"/>
          <w:b/>
          <w:bCs/>
        </w:rPr>
      </w:pPr>
      <w:r w:rsidRPr="00423D78">
        <w:rPr>
          <w:rFonts w:ascii="Arial" w:hAnsi="Arial" w:cs="Arial"/>
          <w:b/>
          <w:bCs/>
        </w:rPr>
        <w:t>Reuniões e Compromissos Externos</w:t>
      </w:r>
    </w:p>
    <w:p w14:paraId="710469F8" w14:textId="53F44F98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 xml:space="preserve">- Apoio e participação em </w:t>
      </w:r>
      <w:r w:rsidR="003961FF">
        <w:rPr>
          <w:rFonts w:ascii="Arial" w:hAnsi="Arial" w:cs="Arial"/>
        </w:rPr>
        <w:t>compromissos agendados pelo vereador.</w:t>
      </w:r>
    </w:p>
    <w:p w14:paraId="5162525E" w14:textId="77777777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>- Atendimento de demandas diversas coordenadas pelo gabinete, reforçando a articulação institucional.</w:t>
      </w:r>
    </w:p>
    <w:p w14:paraId="43FEC2FB" w14:textId="77777777" w:rsidR="00BD58C5" w:rsidRPr="00423D78" w:rsidRDefault="00BD58C5">
      <w:pPr>
        <w:rPr>
          <w:rFonts w:ascii="Arial" w:hAnsi="Arial" w:cs="Arial"/>
        </w:rPr>
      </w:pPr>
    </w:p>
    <w:p w14:paraId="1741BA2A" w14:textId="77777777" w:rsidR="003961FF" w:rsidRPr="003961FF" w:rsidRDefault="003961FF" w:rsidP="003961FF">
      <w:pPr>
        <w:rPr>
          <w:rFonts w:ascii="Arial" w:hAnsi="Arial" w:cs="Arial"/>
          <w:b/>
          <w:bCs/>
        </w:rPr>
      </w:pPr>
      <w:r w:rsidRPr="003961FF">
        <w:rPr>
          <w:rFonts w:ascii="Arial" w:hAnsi="Arial" w:cs="Arial"/>
          <w:b/>
          <w:bCs/>
        </w:rPr>
        <w:t>Demais Atividades de Relevância Institucional</w:t>
      </w:r>
    </w:p>
    <w:p w14:paraId="4F8FA99C" w14:textId="77777777" w:rsidR="003961FF" w:rsidRPr="003961FF" w:rsidRDefault="003961FF" w:rsidP="003961FF">
      <w:pPr>
        <w:numPr>
          <w:ilvl w:val="0"/>
          <w:numId w:val="10"/>
        </w:numPr>
        <w:rPr>
          <w:rFonts w:ascii="Arial" w:hAnsi="Arial" w:cs="Arial"/>
        </w:rPr>
      </w:pPr>
      <w:r w:rsidRPr="003961FF">
        <w:rPr>
          <w:rFonts w:ascii="Arial" w:hAnsi="Arial" w:cs="Arial"/>
        </w:rPr>
        <w:t>Produção, revisão e padronização de conteúdos institucionais, releases oficiais, textos informativos e materiais de divulgação das ações parlamentares, assegurando clareza, objetividade e alinhamento com a comunicação institucional do mandato.</w:t>
      </w:r>
    </w:p>
    <w:p w14:paraId="556AA308" w14:textId="77777777" w:rsidR="003961FF" w:rsidRPr="003961FF" w:rsidRDefault="003961FF" w:rsidP="003961FF">
      <w:pPr>
        <w:numPr>
          <w:ilvl w:val="0"/>
          <w:numId w:val="10"/>
        </w:numPr>
        <w:rPr>
          <w:rFonts w:ascii="Arial" w:hAnsi="Arial" w:cs="Arial"/>
        </w:rPr>
      </w:pPr>
      <w:r w:rsidRPr="003961FF">
        <w:rPr>
          <w:rFonts w:ascii="Arial" w:hAnsi="Arial" w:cs="Arial"/>
        </w:rPr>
        <w:t>Planejamento, organização e gestão da agenda mensal do gabinete, incluindo o agendamento de reuniões, compromissos externos, visitas técnicas, audiências e atendimentos comunitários, bem como o acompanhamento e apoio logístico dessas atividades.</w:t>
      </w:r>
    </w:p>
    <w:p w14:paraId="76FD502E" w14:textId="77777777" w:rsidR="003961FF" w:rsidRPr="003961FF" w:rsidRDefault="003961FF" w:rsidP="003961FF">
      <w:pPr>
        <w:numPr>
          <w:ilvl w:val="0"/>
          <w:numId w:val="10"/>
        </w:numPr>
        <w:rPr>
          <w:rFonts w:ascii="Arial" w:hAnsi="Arial" w:cs="Arial"/>
        </w:rPr>
      </w:pPr>
      <w:r w:rsidRPr="003961FF">
        <w:rPr>
          <w:rFonts w:ascii="Arial" w:hAnsi="Arial" w:cs="Arial"/>
        </w:rPr>
        <w:t>Suporte técnico-administrativo integral às atividades internas e externas do gabinete, compreendendo a organização documental, controle de prazos legislativos, apoio na tramitação de proposições, preparação de materiais para reuniões e articulação com setores da Câmara Municipal, órgãos do Poder Executivo e entidades da sociedade civil.</w:t>
      </w:r>
    </w:p>
    <w:p w14:paraId="6EF9F297" w14:textId="77777777" w:rsidR="003961FF" w:rsidRPr="003961FF" w:rsidRDefault="003961FF" w:rsidP="003961FF">
      <w:pPr>
        <w:numPr>
          <w:ilvl w:val="0"/>
          <w:numId w:val="10"/>
        </w:numPr>
        <w:rPr>
          <w:rFonts w:ascii="Arial" w:hAnsi="Arial" w:cs="Arial"/>
        </w:rPr>
      </w:pPr>
      <w:r w:rsidRPr="003961FF">
        <w:rPr>
          <w:rFonts w:ascii="Arial" w:hAnsi="Arial" w:cs="Arial"/>
        </w:rPr>
        <w:t>Monitoramento das demandas encaminhadas pelo gabinete, com registro, acompanhamento e retorno das informações, garantindo eficiência, transparência e efetividade na atuação parlamentar.</w:t>
      </w:r>
    </w:p>
    <w:p w14:paraId="05DC6AB1" w14:textId="77777777" w:rsidR="003961FF" w:rsidRPr="003961FF" w:rsidRDefault="003961FF" w:rsidP="003961FF">
      <w:pPr>
        <w:numPr>
          <w:ilvl w:val="0"/>
          <w:numId w:val="10"/>
        </w:numPr>
        <w:rPr>
          <w:rFonts w:ascii="Arial" w:hAnsi="Arial" w:cs="Arial"/>
        </w:rPr>
      </w:pPr>
      <w:r w:rsidRPr="003961FF">
        <w:rPr>
          <w:rFonts w:ascii="Arial" w:hAnsi="Arial" w:cs="Arial"/>
        </w:rPr>
        <w:t>Apoio estratégico às ações do mandato, contribuindo para a sistematização de informações, levantamento de dados, organização de relatórios e assessoramento contínuo às atividades do vereador.</w:t>
      </w:r>
    </w:p>
    <w:p w14:paraId="77A94CFF" w14:textId="77777777" w:rsidR="00BD58C5" w:rsidRPr="00423D78" w:rsidRDefault="00BD58C5">
      <w:pPr>
        <w:rPr>
          <w:rFonts w:ascii="Arial" w:hAnsi="Arial" w:cs="Arial"/>
        </w:rPr>
      </w:pPr>
    </w:p>
    <w:p w14:paraId="34FBD47D" w14:textId="376B381F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 xml:space="preserve">Data: </w:t>
      </w:r>
      <w:r w:rsidR="003961FF">
        <w:rPr>
          <w:rFonts w:ascii="Arial" w:hAnsi="Arial" w:cs="Arial"/>
        </w:rPr>
        <w:t>05</w:t>
      </w:r>
      <w:r w:rsidRPr="00423D78">
        <w:rPr>
          <w:rFonts w:ascii="Arial" w:hAnsi="Arial" w:cs="Arial"/>
        </w:rPr>
        <w:t>/</w:t>
      </w:r>
      <w:r w:rsidR="003961FF">
        <w:rPr>
          <w:rFonts w:ascii="Arial" w:hAnsi="Arial" w:cs="Arial"/>
        </w:rPr>
        <w:t>01/2026</w:t>
      </w:r>
    </w:p>
    <w:p w14:paraId="3C139102" w14:textId="77777777" w:rsidR="00BD58C5" w:rsidRPr="00423D78" w:rsidRDefault="00BD58C5">
      <w:pPr>
        <w:rPr>
          <w:rFonts w:ascii="Arial" w:hAnsi="Arial" w:cs="Arial"/>
        </w:rPr>
      </w:pPr>
    </w:p>
    <w:p w14:paraId="55AECC26" w14:textId="77777777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>Assinatura do assessor: Sérgio Luis Margato</w:t>
      </w:r>
    </w:p>
    <w:p w14:paraId="2DDAA027" w14:textId="77777777" w:rsidR="00BD58C5" w:rsidRPr="00423D78" w:rsidRDefault="00000000">
      <w:pPr>
        <w:rPr>
          <w:rFonts w:ascii="Arial" w:hAnsi="Arial" w:cs="Arial"/>
        </w:rPr>
      </w:pPr>
      <w:r w:rsidRPr="00423D78">
        <w:rPr>
          <w:rFonts w:ascii="Arial" w:hAnsi="Arial" w:cs="Arial"/>
        </w:rPr>
        <w:t>Assinatura do vereador: Paulo Monaro</w:t>
      </w:r>
    </w:p>
    <w:p w14:paraId="373EC38C" w14:textId="77777777" w:rsidR="00BD58C5" w:rsidRDefault="00BD58C5"/>
    <w:sectPr w:rsidR="00BD58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B957E0"/>
    <w:multiLevelType w:val="multilevel"/>
    <w:tmpl w:val="EC34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298506">
    <w:abstractNumId w:val="8"/>
  </w:num>
  <w:num w:numId="2" w16cid:durableId="2077124611">
    <w:abstractNumId w:val="6"/>
  </w:num>
  <w:num w:numId="3" w16cid:durableId="1365786835">
    <w:abstractNumId w:val="5"/>
  </w:num>
  <w:num w:numId="4" w16cid:durableId="523521512">
    <w:abstractNumId w:val="4"/>
  </w:num>
  <w:num w:numId="5" w16cid:durableId="19166779">
    <w:abstractNumId w:val="7"/>
  </w:num>
  <w:num w:numId="6" w16cid:durableId="348801488">
    <w:abstractNumId w:val="3"/>
  </w:num>
  <w:num w:numId="7" w16cid:durableId="1506437816">
    <w:abstractNumId w:val="2"/>
  </w:num>
  <w:num w:numId="8" w16cid:durableId="1959602314">
    <w:abstractNumId w:val="1"/>
  </w:num>
  <w:num w:numId="9" w16cid:durableId="307982326">
    <w:abstractNumId w:val="0"/>
  </w:num>
  <w:num w:numId="10" w16cid:durableId="646666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6F5A"/>
    <w:rsid w:val="0029639D"/>
    <w:rsid w:val="002B547F"/>
    <w:rsid w:val="002E0398"/>
    <w:rsid w:val="00326F90"/>
    <w:rsid w:val="003961FF"/>
    <w:rsid w:val="00423D78"/>
    <w:rsid w:val="0092013E"/>
    <w:rsid w:val="00994930"/>
    <w:rsid w:val="00AA1D8D"/>
    <w:rsid w:val="00B47730"/>
    <w:rsid w:val="00BD58C5"/>
    <w:rsid w:val="00C5350B"/>
    <w:rsid w:val="00CB0664"/>
    <w:rsid w:val="00F769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A321D"/>
  <w14:defaultImageDpi w14:val="300"/>
  <w15:docId w15:val="{2A3D2A4C-CB4E-4F1C-AE25-B0E1FFA2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535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Paulo Monaro</cp:lastModifiedBy>
  <cp:revision>2</cp:revision>
  <dcterms:created xsi:type="dcterms:W3CDTF">2026-01-05T14:47:00Z</dcterms:created>
  <dcterms:modified xsi:type="dcterms:W3CDTF">2026-01-05T14:47:00Z</dcterms:modified>
  <cp:category/>
</cp:coreProperties>
</file>